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A23E" w14:textId="6A52DE96" w:rsidR="00912543" w:rsidRDefault="00912543" w:rsidP="00912543">
      <w:pPr>
        <w:spacing w:after="0"/>
      </w:pPr>
      <w:bookmarkStart w:id="0" w:name="_Hlk201582876"/>
      <w:r w:rsidRPr="00912543">
        <w:rPr>
          <w:color w:val="EE0000"/>
        </w:rPr>
        <w:t>[Your address]</w:t>
      </w:r>
    </w:p>
    <w:p w14:paraId="0DA8BBB5" w14:textId="77777777" w:rsidR="00912543" w:rsidRDefault="00912543" w:rsidP="00912543">
      <w:pPr>
        <w:spacing w:after="0"/>
      </w:pPr>
    </w:p>
    <w:p w14:paraId="14DE5844" w14:textId="0E03E69F" w:rsidR="00912543" w:rsidRPr="00912543" w:rsidRDefault="00912543" w:rsidP="00912543">
      <w:pPr>
        <w:spacing w:after="0"/>
        <w:rPr>
          <w:color w:val="EE0000"/>
        </w:rPr>
      </w:pPr>
      <w:r w:rsidRPr="00912543">
        <w:rPr>
          <w:color w:val="EE0000"/>
        </w:rPr>
        <w:t xml:space="preserve">[Date] </w:t>
      </w:r>
    </w:p>
    <w:p w14:paraId="5EBB7CE9" w14:textId="77777777" w:rsidR="00912543" w:rsidRDefault="00912543" w:rsidP="00912543">
      <w:pPr>
        <w:spacing w:after="0"/>
      </w:pPr>
    </w:p>
    <w:p w14:paraId="5C2D8CCC" w14:textId="3BA11230" w:rsidR="00912543" w:rsidRDefault="00912543" w:rsidP="00912543">
      <w:pPr>
        <w:spacing w:after="0"/>
      </w:pPr>
      <w:r>
        <w:t xml:space="preserve">The </w:t>
      </w:r>
      <w:r w:rsidR="00CD290F">
        <w:t xml:space="preserve">Honourable </w:t>
      </w:r>
      <w:r>
        <w:t xml:space="preserve">Chrystia Freeland </w:t>
      </w:r>
      <w:r w:rsidR="00CD290F">
        <w:t>Minister of Transport</w:t>
      </w:r>
      <w:r>
        <w:t xml:space="preserve"> and Internal Trade</w:t>
      </w:r>
    </w:p>
    <w:p w14:paraId="1DF78113" w14:textId="77777777" w:rsidR="00912543" w:rsidRDefault="00912543" w:rsidP="00912543">
      <w:pPr>
        <w:spacing w:after="0"/>
      </w:pPr>
      <w:r>
        <w:t>330 Sparks St., 29</w:t>
      </w:r>
      <w:r w:rsidRPr="00912543">
        <w:rPr>
          <w:vertAlign w:val="superscript"/>
        </w:rPr>
        <w:t>th</w:t>
      </w:r>
      <w:r>
        <w:t xml:space="preserve"> Floor</w:t>
      </w:r>
    </w:p>
    <w:p w14:paraId="6EA1C9F7" w14:textId="77777777" w:rsidR="00912543" w:rsidRDefault="00912543" w:rsidP="00912543">
      <w:pPr>
        <w:spacing w:after="0"/>
      </w:pPr>
      <w:r>
        <w:t>Ottawa, ON K1A0N5</w:t>
      </w:r>
    </w:p>
    <w:p w14:paraId="2D4DD52D" w14:textId="77777777" w:rsidR="00912543" w:rsidRDefault="00912543" w:rsidP="00912543">
      <w:pPr>
        <w:spacing w:after="0"/>
      </w:pPr>
    </w:p>
    <w:p w14:paraId="696B4FE2" w14:textId="77777777" w:rsidR="00912543" w:rsidRDefault="00912543" w:rsidP="00912543">
      <w:r>
        <w:t xml:space="preserve">Subject: Enabling BVLOS </w:t>
      </w:r>
    </w:p>
    <w:p w14:paraId="32650B32" w14:textId="77777777" w:rsidR="00912543" w:rsidRPr="00912543" w:rsidRDefault="00912543" w:rsidP="00912543">
      <w:pPr>
        <w:spacing w:after="0"/>
        <w:rPr>
          <w:rFonts w:ascii="Times New Roman" w:hAnsi="Times New Roman" w:cs="Times New Roman"/>
        </w:rPr>
      </w:pPr>
    </w:p>
    <w:p w14:paraId="4A849F1C" w14:textId="4647CEE0" w:rsidR="00912543" w:rsidRDefault="00912543" w:rsidP="00912543">
      <w:pPr>
        <w:spacing w:after="0"/>
      </w:pPr>
      <w:r>
        <w:t>Dear Minister,</w:t>
      </w:r>
      <w:r>
        <w:br/>
      </w:r>
      <w:bookmarkEnd w:id="0"/>
      <w:r>
        <w:br/>
        <w:t xml:space="preserve">As </w:t>
      </w:r>
      <w:proofErr w:type="gramStart"/>
      <w:r w:rsidR="00C54D38">
        <w:t xml:space="preserve">a  </w:t>
      </w:r>
      <w:r w:rsidR="00C54D38" w:rsidRPr="005E0406">
        <w:rPr>
          <w:color w:val="EE0000"/>
        </w:rPr>
        <w:t>[</w:t>
      </w:r>
      <w:proofErr w:type="gramEnd"/>
      <w:r w:rsidR="00C54D38" w:rsidRPr="005E0406">
        <w:rPr>
          <w:color w:val="EE0000"/>
        </w:rPr>
        <w:t>company/organization]</w:t>
      </w:r>
      <w:r w:rsidR="00C54D38">
        <w:t xml:space="preserve"> </w:t>
      </w:r>
      <w:r>
        <w:t xml:space="preserve">who works </w:t>
      </w:r>
      <w:r w:rsidR="00C54D38">
        <w:t xml:space="preserve">with </w:t>
      </w:r>
      <w:r w:rsidRPr="00912543">
        <w:rPr>
          <w:color w:val="EE0000"/>
        </w:rPr>
        <w:t>[agriculture / emergency response / energy infrastructure]</w:t>
      </w:r>
      <w:r>
        <w:t xml:space="preserve">, I see firsthand how valuable drone operations can be. But right now, the rules make it </w:t>
      </w:r>
      <w:r w:rsidR="0073413A">
        <w:t>difficult to</w:t>
      </w:r>
      <w:r>
        <w:t xml:space="preserve"> fly Beyond Visual Line of Sight due to the limited </w:t>
      </w:r>
      <w:proofErr w:type="gramStart"/>
      <w:r>
        <w:t>detect</w:t>
      </w:r>
      <w:proofErr w:type="gramEnd"/>
      <w:r>
        <w:t xml:space="preserve"> and avoid options</w:t>
      </w:r>
      <w:r w:rsidR="00F21DC1">
        <w:t xml:space="preserve"> —</w:t>
      </w:r>
      <w:r>
        <w:t>even in rural, low-risk airspace.</w:t>
      </w:r>
    </w:p>
    <w:p w14:paraId="0257111D" w14:textId="77777777" w:rsidR="00912543" w:rsidRDefault="00912543" w:rsidP="00912543">
      <w:pPr>
        <w:spacing w:after="0"/>
      </w:pPr>
    </w:p>
    <w:p w14:paraId="461B6D7E" w14:textId="1B680665" w:rsidR="003B6848" w:rsidRPr="00912543" w:rsidRDefault="00912543" w:rsidP="00912543">
      <w:pPr>
        <w:spacing w:after="0"/>
      </w:pPr>
      <w:bookmarkStart w:id="1" w:name="_Hlk201584117"/>
      <w:r w:rsidRPr="00BE116D">
        <w:rPr>
          <w:color w:val="EE0000"/>
        </w:rPr>
        <w:t xml:space="preserve">[insert details of impacts on your business and the economic benefits that </w:t>
      </w:r>
      <w:r w:rsidR="00BE116D" w:rsidRPr="00BE116D">
        <w:rPr>
          <w:color w:val="EE0000"/>
        </w:rPr>
        <w:t>full BVLOS operations could provide]</w:t>
      </w:r>
      <w:bookmarkEnd w:id="1"/>
      <w:r>
        <w:br/>
      </w:r>
      <w:r>
        <w:br/>
        <w:t>We are ready to scale. Our drones can fly safely and effectively, but we need one thing: the ability to detect crewed aircraft. The only practical way to do that is if those aircraft have electronic conspicuity.</w:t>
      </w:r>
      <w:r>
        <w:br/>
      </w:r>
      <w:r>
        <w:br/>
        <w:t>This isn’t about asking them to change how they fly</w:t>
      </w:r>
      <w:r w:rsidR="000A1E67">
        <w:t>,</w:t>
      </w:r>
      <w:r>
        <w:t xml:space="preserve"> just to make their presence electronically visible, for everyone’s safety. The equipment is affordable and widely available.</w:t>
      </w:r>
      <w:r>
        <w:br/>
      </w:r>
      <w:r>
        <w:br/>
        <w:t xml:space="preserve">Please help unlock the economic and safety value of BVLOS in Canada by mandating this simple update for crewed aircraft below </w:t>
      </w:r>
      <w:r w:rsidR="000A1E67">
        <w:t>5</w:t>
      </w:r>
      <w:r>
        <w:t>00 ft.</w:t>
      </w:r>
      <w:r>
        <w:br/>
      </w:r>
      <w:r>
        <w:br/>
        <w:t>Thank you,</w:t>
      </w:r>
      <w:r>
        <w:br/>
      </w:r>
      <w:bookmarkStart w:id="2" w:name="_Hlk201583222"/>
      <w:r w:rsidRPr="00912543">
        <w:rPr>
          <w:color w:val="EE0000"/>
        </w:rPr>
        <w:t>[Your Name]</w:t>
      </w:r>
      <w:r w:rsidRPr="00912543">
        <w:rPr>
          <w:color w:val="EE0000"/>
        </w:rPr>
        <w:br/>
        <w:t>[Organization or Role]</w:t>
      </w:r>
      <w:r w:rsidRPr="00912543">
        <w:rPr>
          <w:color w:val="EE0000"/>
        </w:rPr>
        <w:br/>
        <w:t>[Town / Region]</w:t>
      </w:r>
    </w:p>
    <w:p w14:paraId="62889442" w14:textId="77777777" w:rsidR="00912543" w:rsidRDefault="00912543" w:rsidP="00912543">
      <w:pPr>
        <w:spacing w:after="0"/>
        <w:rPr>
          <w:color w:val="EE0000"/>
        </w:rPr>
      </w:pPr>
    </w:p>
    <w:p w14:paraId="766F21DF" w14:textId="76D605FE" w:rsidR="00912543" w:rsidRDefault="00912543" w:rsidP="00912543">
      <w:pPr>
        <w:spacing w:after="0"/>
      </w:pPr>
      <w:r>
        <w:rPr>
          <w:color w:val="EE0000"/>
        </w:rPr>
        <w:t>[Signature]</w:t>
      </w:r>
      <w:bookmarkEnd w:id="2"/>
    </w:p>
    <w:sectPr w:rsidR="0091254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324585">
    <w:abstractNumId w:val="8"/>
  </w:num>
  <w:num w:numId="2" w16cid:durableId="796216551">
    <w:abstractNumId w:val="6"/>
  </w:num>
  <w:num w:numId="3" w16cid:durableId="1896231580">
    <w:abstractNumId w:val="5"/>
  </w:num>
  <w:num w:numId="4" w16cid:durableId="540017910">
    <w:abstractNumId w:val="4"/>
  </w:num>
  <w:num w:numId="5" w16cid:durableId="923562899">
    <w:abstractNumId w:val="7"/>
  </w:num>
  <w:num w:numId="6" w16cid:durableId="807673419">
    <w:abstractNumId w:val="3"/>
  </w:num>
  <w:num w:numId="7" w16cid:durableId="1446386159">
    <w:abstractNumId w:val="2"/>
  </w:num>
  <w:num w:numId="8" w16cid:durableId="1096248505">
    <w:abstractNumId w:val="1"/>
  </w:num>
  <w:num w:numId="9" w16cid:durableId="124133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1E67"/>
    <w:rsid w:val="0015074B"/>
    <w:rsid w:val="001B4DE1"/>
    <w:rsid w:val="0029639D"/>
    <w:rsid w:val="00326F90"/>
    <w:rsid w:val="003B6848"/>
    <w:rsid w:val="004F491F"/>
    <w:rsid w:val="0073413A"/>
    <w:rsid w:val="00912543"/>
    <w:rsid w:val="00AA1D8D"/>
    <w:rsid w:val="00B47730"/>
    <w:rsid w:val="00BE116D"/>
    <w:rsid w:val="00C54D38"/>
    <w:rsid w:val="00CB0664"/>
    <w:rsid w:val="00CD290F"/>
    <w:rsid w:val="00F21D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5A2087"/>
  <w14:defaultImageDpi w14:val="300"/>
  <w15:docId w15:val="{04B3DAD4-EC2B-4E77-9ECA-FFB546A1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Brian Fentiman</cp:lastModifiedBy>
  <cp:revision>5</cp:revision>
  <dcterms:created xsi:type="dcterms:W3CDTF">2013-12-23T23:15:00Z</dcterms:created>
  <dcterms:modified xsi:type="dcterms:W3CDTF">2025-07-10T21:25:00Z</dcterms:modified>
  <cp:category/>
</cp:coreProperties>
</file>